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6691" w14:textId="155DEEEE" w:rsidR="00315006" w:rsidRPr="00315006" w:rsidRDefault="00000000" w:rsidP="00315006">
      <w:pPr>
        <w:pStyle w:val="Titre"/>
        <w:spacing w:after="0"/>
        <w:jc w:val="center"/>
        <w:rPr>
          <w:rFonts w:ascii="Arial Narrow" w:hAnsi="Arial Narrow"/>
          <w:b/>
          <w:bCs/>
          <w:sz w:val="28"/>
          <w:szCs w:val="28"/>
          <w:lang w:val="fr-CA"/>
        </w:rPr>
      </w:pPr>
      <w:r w:rsidRPr="00315006">
        <w:rPr>
          <w:rFonts w:ascii="Arial Narrow" w:hAnsi="Arial Narrow"/>
          <w:b/>
          <w:bCs/>
          <w:sz w:val="28"/>
          <w:szCs w:val="28"/>
          <w:lang w:val="fr-CA"/>
        </w:rPr>
        <w:t>Activités calmes en cas de réveil nocturne</w:t>
      </w:r>
    </w:p>
    <w:p w14:paraId="194FFA65" w14:textId="118C6BA5" w:rsidR="00FF06C8" w:rsidRPr="002C08B3" w:rsidRDefault="00FF06C8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Arial Narrow" w:hAnsi="Arial Narrow"/>
          <w:b/>
          <w:bCs/>
          <w:lang w:val="fr-CA"/>
        </w:rPr>
        <w:t xml:space="preserve">Si vous êtes </w:t>
      </w:r>
      <w:proofErr w:type="spellStart"/>
      <w:r w:rsidRPr="002C08B3">
        <w:rPr>
          <w:rFonts w:ascii="Arial Narrow" w:hAnsi="Arial Narrow"/>
          <w:b/>
          <w:bCs/>
          <w:lang w:val="fr-CA"/>
        </w:rPr>
        <w:t>éveillé·e</w:t>
      </w:r>
      <w:proofErr w:type="spellEnd"/>
      <w:r w:rsidRPr="002C08B3">
        <w:rPr>
          <w:rFonts w:ascii="Arial Narrow" w:hAnsi="Arial Narrow"/>
          <w:b/>
          <w:bCs/>
          <w:lang w:val="fr-CA"/>
        </w:rPr>
        <w:t xml:space="preserve"> plus de ~15–20 minutes, il </w:t>
      </w:r>
      <w:r w:rsidRPr="002C08B3">
        <w:rPr>
          <w:rFonts w:ascii="Arial Narrow" w:hAnsi="Arial Narrow"/>
          <w:lang w:val="fr-CA"/>
        </w:rPr>
        <w:t>est recommandé de quitter le lit et de pratiquer une activité calme et peu stimulante jusqu’à ce que la somnolence revienne (par exemple, bâillements, paupières qui piquent, incapacité à se concentrer sur une activité). Cette fiche vous propose une sélection d’activités que vous pouvez cocher selon vos préférences du moment.</w:t>
      </w:r>
      <w:r w:rsidR="00E66758" w:rsidRPr="002C08B3">
        <w:rPr>
          <w:rFonts w:ascii="Arial Narrow" w:hAnsi="Arial Narrow"/>
          <w:lang w:val="fr-CA"/>
        </w:rPr>
        <w:t xml:space="preserve"> </w:t>
      </w:r>
      <w:r w:rsidRPr="002C08B3">
        <w:rPr>
          <w:rFonts w:ascii="Arial Narrow" w:hAnsi="Arial Narrow"/>
          <w:lang w:val="fr-CA"/>
        </w:rPr>
        <w:t>C’est cette reconnexion somnolence → lit qui restaure le réflexe “lit = sommeil”.</w:t>
      </w:r>
    </w:p>
    <w:p w14:paraId="2984C39D" w14:textId="77777777" w:rsidR="00BC645D" w:rsidRPr="002C08B3" w:rsidRDefault="00BC645D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</w:p>
    <w:p w14:paraId="128EE41C" w14:textId="2C45A64C" w:rsidR="003B19B8" w:rsidRPr="002C08B3" w:rsidRDefault="003B19B8" w:rsidP="002C08B3">
      <w:pPr>
        <w:spacing w:after="0" w:line="240" w:lineRule="auto"/>
        <w:jc w:val="both"/>
        <w:rPr>
          <w:rFonts w:ascii="Arial Narrow" w:hAnsi="Arial Narrow"/>
          <w:lang w:val="fr-CA"/>
        </w:rPr>
        <w:sectPr w:rsidR="003B19B8" w:rsidRPr="002C08B3" w:rsidSect="003B19B8">
          <w:footerReference w:type="default" r:id="rId8"/>
          <w:type w:val="continuous"/>
          <w:pgSz w:w="12240" w:h="15840"/>
          <w:pgMar w:top="1134" w:right="1134" w:bottom="1440" w:left="1797" w:header="720" w:footer="720" w:gutter="0"/>
          <w:cols w:space="720"/>
          <w:docGrid w:linePitch="360"/>
        </w:sectPr>
      </w:pPr>
    </w:p>
    <w:p w14:paraId="307556E2" w14:textId="4CA78219" w:rsidR="00800A84" w:rsidRPr="002C08B3" w:rsidRDefault="00000000" w:rsidP="002C08B3">
      <w:pPr>
        <w:pStyle w:val="Titre2"/>
        <w:spacing w:before="0" w:line="240" w:lineRule="auto"/>
        <w:jc w:val="both"/>
        <w:rPr>
          <w:rFonts w:ascii="Arial Narrow" w:hAnsi="Arial Narrow"/>
          <w:sz w:val="22"/>
          <w:szCs w:val="22"/>
          <w:lang w:val="fr-CA"/>
        </w:rPr>
      </w:pPr>
      <w:r w:rsidRPr="002C08B3">
        <w:rPr>
          <w:rFonts w:ascii="Arial Narrow" w:hAnsi="Arial Narrow"/>
          <w:sz w:val="22"/>
          <w:szCs w:val="22"/>
          <w:lang w:val="fr-CA"/>
        </w:rPr>
        <w:t>Activités cognitives légères</w:t>
      </w:r>
    </w:p>
    <w:p w14:paraId="2092E0E3" w14:textId="23D2EB38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Lire un passage d’un livre </w:t>
      </w:r>
      <w:r w:rsidR="002C08B3" w:rsidRPr="002C08B3">
        <w:rPr>
          <w:rFonts w:ascii="Arial Narrow" w:hAnsi="Arial Narrow"/>
          <w:lang w:val="fr-CA"/>
        </w:rPr>
        <w:t>ennuyeux</w:t>
      </w:r>
      <w:r w:rsidRPr="002C08B3">
        <w:rPr>
          <w:rFonts w:ascii="Arial Narrow" w:hAnsi="Arial Narrow"/>
          <w:lang w:val="fr-CA"/>
        </w:rPr>
        <w:t xml:space="preserve"> ou déjà lu</w:t>
      </w:r>
    </w:p>
    <w:p w14:paraId="3DCA3490" w14:textId="2040431A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Feuilleter un </w:t>
      </w:r>
      <w:r w:rsidR="002C08B3" w:rsidRPr="002C08B3">
        <w:rPr>
          <w:rFonts w:ascii="Arial Narrow" w:hAnsi="Arial Narrow"/>
          <w:lang w:val="fr-CA"/>
        </w:rPr>
        <w:t xml:space="preserve">vieux </w:t>
      </w:r>
      <w:r w:rsidRPr="002C08B3">
        <w:rPr>
          <w:rFonts w:ascii="Arial Narrow" w:hAnsi="Arial Narrow"/>
          <w:lang w:val="fr-CA"/>
        </w:rPr>
        <w:t xml:space="preserve">magazine </w:t>
      </w:r>
    </w:p>
    <w:p w14:paraId="114F58D3" w14:textId="77777777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Lire quelques pages d’un manuel ou guide non captivant</w:t>
      </w:r>
    </w:p>
    <w:p w14:paraId="21FBEECE" w14:textId="77777777" w:rsidR="00623F3B" w:rsidRPr="002C08B3" w:rsidRDefault="00623F3B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Lire un conte ou un livre pour enfants</w:t>
      </w:r>
    </w:p>
    <w:p w14:paraId="59051BA4" w14:textId="77777777" w:rsidR="00623F3B" w:rsidRPr="002C08B3" w:rsidRDefault="00623F3B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Parcourir un vieux carnet ou cahier</w:t>
      </w:r>
    </w:p>
    <w:p w14:paraId="3402555F" w14:textId="77777777" w:rsidR="00623F3B" w:rsidRPr="002C08B3" w:rsidRDefault="00623F3B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Lire quelques pages d’un livre documentaire au sujet neutre</w:t>
      </w:r>
    </w:p>
    <w:p w14:paraId="7C13E317" w14:textId="6D7410F5" w:rsidR="00623F3B" w:rsidRPr="002C08B3" w:rsidRDefault="00623F3B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Lire une petite section d’un recueil de poèmes très doux</w:t>
      </w:r>
    </w:p>
    <w:p w14:paraId="2C0F4855" w14:textId="77777777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Parcourir un catalogue de produits</w:t>
      </w:r>
    </w:p>
    <w:p w14:paraId="6156A8C3" w14:textId="77777777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Faire un solitaire avec des cartes</w:t>
      </w:r>
    </w:p>
    <w:p w14:paraId="54953068" w14:textId="77777777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Compléter une grille de mots cachés très simple</w:t>
      </w:r>
    </w:p>
    <w:p w14:paraId="7A6EF160" w14:textId="77777777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Faire un mini-puzzle (peu de pièces)</w:t>
      </w:r>
    </w:p>
    <w:p w14:paraId="4E44C97E" w14:textId="2433BC0C" w:rsidR="00FF06C8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Regarder lentement un album photos sans s’y attarder</w:t>
      </w:r>
    </w:p>
    <w:p w14:paraId="0D2ACBDC" w14:textId="3886BE51" w:rsidR="003B19B8" w:rsidRPr="002C08B3" w:rsidRDefault="00FF06C8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Arial Narrow" w:hAnsi="Arial Narrow"/>
          <w:lang w:val="fr-CA"/>
        </w:rPr>
        <w:br/>
      </w:r>
      <w:r w:rsidR="00623F3B" w:rsidRPr="002C08B3">
        <w:rPr>
          <w:rFonts w:ascii="Arial Narrow" w:hAnsi="Arial Narrow"/>
          <w:noProof/>
          <w:lang w:val="fr-CA"/>
        </w:rPr>
        <w:drawing>
          <wp:inline distT="0" distB="0" distL="0" distR="0" wp14:anchorId="061F4902" wp14:editId="71A3EB4C">
            <wp:extent cx="130628" cy="130628"/>
            <wp:effectExtent l="0" t="0" r="3175" b="3175"/>
            <wp:docPr id="1601650849" name="Graphique 1" descr="Cibl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50849" name="Graphique 1601650849" descr="Cible avec un remplissage uni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6388" cy="13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F3B" w:rsidRPr="002C08B3">
        <w:rPr>
          <w:rFonts w:ascii="Arial Narrow" w:hAnsi="Arial Narrow"/>
          <w:lang w:val="fr-CA"/>
        </w:rPr>
        <w:t xml:space="preserve"> </w:t>
      </w:r>
      <w:r w:rsidRPr="002C08B3">
        <w:rPr>
          <w:rFonts w:ascii="Arial Narrow" w:hAnsi="Arial Narrow"/>
          <w:lang w:val="fr-CA"/>
        </w:rPr>
        <w:t xml:space="preserve">Cela détourne l’attention des pensées nocturnes </w:t>
      </w:r>
      <w:r w:rsidRPr="002C08B3">
        <w:rPr>
          <w:rFonts w:ascii="Arial Narrow" w:hAnsi="Arial Narrow"/>
          <w:i/>
          <w:iCs/>
          <w:lang w:val="fr-CA"/>
        </w:rPr>
        <w:t>sans activer trop le cerveau</w:t>
      </w:r>
      <w:r w:rsidRPr="002C08B3">
        <w:rPr>
          <w:rFonts w:ascii="Arial Narrow" w:hAnsi="Arial Narrow"/>
          <w:lang w:val="fr-CA"/>
        </w:rPr>
        <w:t>.</w:t>
      </w:r>
    </w:p>
    <w:p w14:paraId="2C2642B0" w14:textId="77777777" w:rsidR="00623F3B" w:rsidRPr="002C08B3" w:rsidRDefault="00623F3B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</w:p>
    <w:p w14:paraId="71A96DFF" w14:textId="732FD5D2" w:rsidR="00800A84" w:rsidRPr="002C08B3" w:rsidRDefault="00000000" w:rsidP="002C08B3">
      <w:pPr>
        <w:pStyle w:val="Titre2"/>
        <w:spacing w:before="0" w:line="240" w:lineRule="auto"/>
        <w:jc w:val="both"/>
        <w:rPr>
          <w:rFonts w:ascii="Arial Narrow" w:hAnsi="Arial Narrow"/>
          <w:sz w:val="22"/>
          <w:szCs w:val="22"/>
          <w:lang w:val="fr-CA"/>
        </w:rPr>
      </w:pPr>
      <w:r w:rsidRPr="002C08B3">
        <w:rPr>
          <w:rFonts w:ascii="Arial Narrow" w:hAnsi="Arial Narrow"/>
          <w:sz w:val="22"/>
          <w:szCs w:val="22"/>
          <w:lang w:val="fr-CA"/>
        </w:rPr>
        <w:t>Activités manuelles et sensorielles</w:t>
      </w:r>
    </w:p>
    <w:p w14:paraId="0BEDB6E4" w14:textId="77777777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Tricoter quelques rangs</w:t>
      </w:r>
    </w:p>
    <w:p w14:paraId="287BD88E" w14:textId="3D9DAAA0" w:rsidR="002C08B3" w:rsidRPr="002C08B3" w:rsidRDefault="002C08B3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 w:cs="Segoe UI Symbol"/>
          <w:lang w:val="fr-CA"/>
        </w:rPr>
        <w:t xml:space="preserve"> Tricotin</w:t>
      </w:r>
    </w:p>
    <w:p w14:paraId="398E07FE" w14:textId="4C2ED2D4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Faire un coloriage</w:t>
      </w:r>
      <w:r w:rsidR="002C08B3" w:rsidRPr="002C08B3">
        <w:rPr>
          <w:rFonts w:ascii="Arial Narrow" w:hAnsi="Arial Narrow"/>
          <w:lang w:val="fr-CA"/>
        </w:rPr>
        <w:t xml:space="preserve"> (ex. mandala)</w:t>
      </w:r>
    </w:p>
    <w:p w14:paraId="18D579D6" w14:textId="7EF63AD6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Dessiner un motif répétitif (</w:t>
      </w:r>
      <w:r w:rsidR="002C08B3" w:rsidRPr="002C08B3">
        <w:rPr>
          <w:rFonts w:ascii="Arial Narrow" w:hAnsi="Arial Narrow"/>
          <w:lang w:val="fr-CA"/>
        </w:rPr>
        <w:t xml:space="preserve">ex. </w:t>
      </w:r>
      <w:r w:rsidRPr="002C08B3">
        <w:rPr>
          <w:rFonts w:ascii="Arial Narrow" w:hAnsi="Arial Narrow"/>
          <w:lang w:val="fr-CA"/>
        </w:rPr>
        <w:t>doodles)</w:t>
      </w:r>
    </w:p>
    <w:p w14:paraId="50AFC30F" w14:textId="77777777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Découper des coupons ou images sans but précis</w:t>
      </w:r>
    </w:p>
    <w:p w14:paraId="01DAF8C2" w14:textId="77777777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Coller ou classer quelques photos</w:t>
      </w:r>
    </w:p>
    <w:p w14:paraId="4885E9F1" w14:textId="7ADDA23D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Manipuler un objet tactile (balle anti-stress, tissu)</w:t>
      </w:r>
    </w:p>
    <w:p w14:paraId="546C969F" w14:textId="159BD85E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="002C08B3" w:rsidRPr="002C08B3">
        <w:rPr>
          <w:rFonts w:ascii="Arial Narrow" w:hAnsi="Arial Narrow"/>
          <w:lang w:val="fr-CA"/>
        </w:rPr>
        <w:t xml:space="preserve"> </w:t>
      </w:r>
      <w:r w:rsidRPr="002C08B3">
        <w:rPr>
          <w:rFonts w:ascii="Arial Narrow" w:hAnsi="Arial Narrow"/>
          <w:lang w:val="fr-CA"/>
        </w:rPr>
        <w:t>Ranger du matériel créatif (crayons, boutons, rubans)</w:t>
      </w:r>
    </w:p>
    <w:p w14:paraId="09B90478" w14:textId="253FA306" w:rsidR="00623F3B" w:rsidRPr="002C08B3" w:rsidRDefault="00FF06C8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Arial Narrow" w:hAnsi="Arial Narrow"/>
          <w:lang w:val="fr-CA"/>
        </w:rPr>
        <w:br/>
      </w:r>
      <w:r w:rsidR="00623F3B" w:rsidRPr="002C08B3">
        <w:rPr>
          <w:rFonts w:ascii="Arial Narrow" w:hAnsi="Arial Narrow"/>
          <w:noProof/>
          <w:lang w:val="fr-CA"/>
        </w:rPr>
        <w:drawing>
          <wp:inline distT="0" distB="0" distL="0" distR="0" wp14:anchorId="6EB8D380" wp14:editId="0F572DA5">
            <wp:extent cx="150725" cy="150725"/>
            <wp:effectExtent l="0" t="0" r="1905" b="1905"/>
            <wp:docPr id="372625022" name="Graphique 2" descr="Cibl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25022" name="Graphique 372625022" descr="Cible avec un remplissage uni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7649" cy="15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8B3">
        <w:rPr>
          <w:rFonts w:ascii="Arial Narrow" w:hAnsi="Arial Narrow"/>
          <w:lang w:val="fr-CA"/>
        </w:rPr>
        <w:t>Elles stabilisent l’attention et réduisent l’activation physiologique.</w:t>
      </w:r>
    </w:p>
    <w:p w14:paraId="77784AC5" w14:textId="77777777" w:rsidR="00C950B2" w:rsidRPr="002C08B3" w:rsidRDefault="00C950B2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</w:p>
    <w:p w14:paraId="074749F4" w14:textId="761C2C4D" w:rsidR="00800A84" w:rsidRPr="002C08B3" w:rsidRDefault="00000000" w:rsidP="002C08B3">
      <w:pPr>
        <w:pStyle w:val="Titre2"/>
        <w:spacing w:before="0" w:line="240" w:lineRule="auto"/>
        <w:jc w:val="both"/>
        <w:rPr>
          <w:rFonts w:ascii="Arial Narrow" w:hAnsi="Arial Narrow"/>
          <w:sz w:val="22"/>
          <w:szCs w:val="22"/>
          <w:lang w:val="fr-CA"/>
        </w:rPr>
      </w:pPr>
      <w:r w:rsidRPr="002C08B3">
        <w:rPr>
          <w:rFonts w:ascii="Arial Narrow" w:hAnsi="Arial Narrow"/>
          <w:sz w:val="22"/>
          <w:szCs w:val="22"/>
          <w:lang w:val="fr-CA"/>
        </w:rPr>
        <w:t>Régulation physiologique douce</w:t>
      </w:r>
      <w:r w:rsidR="002C08B3" w:rsidRPr="002C08B3">
        <w:rPr>
          <w:rFonts w:ascii="Arial Narrow" w:hAnsi="Arial Narrow"/>
          <w:sz w:val="22"/>
          <w:szCs w:val="22"/>
          <w:lang w:val="fr-CA"/>
        </w:rPr>
        <w:t xml:space="preserve"> </w:t>
      </w:r>
    </w:p>
    <w:p w14:paraId="54ECC046" w14:textId="77777777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Faire une respiration lente (sans objectif de dormir)</w:t>
      </w:r>
    </w:p>
    <w:p w14:paraId="199924D5" w14:textId="77777777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Relaxer un groupe de muscles à la fois</w:t>
      </w:r>
    </w:p>
    <w:p w14:paraId="2326CC55" w14:textId="77777777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Marcher doucement dans la pièce quelques instants</w:t>
      </w:r>
    </w:p>
    <w:p w14:paraId="2279A143" w14:textId="77777777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S’asseoir dans un fauteuil avec une couverture légère</w:t>
      </w:r>
    </w:p>
    <w:p w14:paraId="2F2C4CA6" w14:textId="77777777" w:rsidR="00800A84" w:rsidRP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Écouter le silence ou le bruit ambiant sans analyser</w:t>
      </w:r>
    </w:p>
    <w:p w14:paraId="6B60D408" w14:textId="77777777" w:rsidR="002C08B3" w:rsidRDefault="00000000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</w:t>
      </w:r>
      <w:proofErr w:type="gramStart"/>
      <w:r w:rsidRPr="002C08B3">
        <w:rPr>
          <w:rFonts w:ascii="Arial Narrow" w:hAnsi="Arial Narrow"/>
          <w:lang w:val="fr-CA"/>
        </w:rPr>
        <w:t>Faire</w:t>
      </w:r>
      <w:proofErr w:type="gramEnd"/>
      <w:r w:rsidRPr="002C08B3">
        <w:rPr>
          <w:rFonts w:ascii="Arial Narrow" w:hAnsi="Arial Narrow"/>
          <w:lang w:val="fr-CA"/>
        </w:rPr>
        <w:t xml:space="preserve"> un exercice de pleine conscience très bref (1 minute)</w:t>
      </w:r>
      <w:r w:rsidR="00623F3B" w:rsidRPr="002C08B3">
        <w:rPr>
          <w:rFonts w:ascii="Arial Narrow" w:hAnsi="Arial Narrow"/>
          <w:lang w:val="fr-CA"/>
        </w:rPr>
        <w:t xml:space="preserve"> </w:t>
      </w:r>
    </w:p>
    <w:p w14:paraId="54D7DE3B" w14:textId="77777777" w:rsidR="00315006" w:rsidRDefault="00315006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</w:p>
    <w:p w14:paraId="6EBF6ED5" w14:textId="56325C9B" w:rsidR="00315006" w:rsidRPr="002C08B3" w:rsidRDefault="00315006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>
        <w:rPr>
          <w:rFonts w:ascii="Arial Narrow" w:hAnsi="Arial Narrow"/>
          <w:noProof/>
          <w:lang w:val="fr-CA"/>
        </w:rPr>
        <w:drawing>
          <wp:inline distT="0" distB="0" distL="0" distR="0" wp14:anchorId="16BA1A7E" wp14:editId="7F17FC2E">
            <wp:extent cx="145701" cy="145701"/>
            <wp:effectExtent l="0" t="0" r="6985" b="6985"/>
            <wp:docPr id="184451652" name="Graphique 6" descr="Lumières allumée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1652" name="Graphique 184451652" descr="Lumières allumées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16" cy="15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lang w:val="fr-CA"/>
        </w:rPr>
        <w:t xml:space="preserve"> Enregistrements dans Sommeil+</w:t>
      </w:r>
    </w:p>
    <w:p w14:paraId="60A155B7" w14:textId="28622C6B" w:rsidR="00315006" w:rsidRDefault="00C950B2" w:rsidP="00315006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BE6686">
        <w:pict w14:anchorId="74447053">
          <v:shape id="Graphique 5" o:spid="_x0000_i1044" type="#_x0000_t75" alt="Cible avec un remplissage uni" style="width:13.05pt;height:13.0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" o:bullet="t">
            <v:imagedata r:id="rId13" o:title="" cropbottom="-506f" cropleft="-2632f" cropright="-526f"/>
          </v:shape>
        </w:pict>
      </w:r>
      <w:r w:rsidR="00FF06C8" w:rsidRPr="002C08B3">
        <w:rPr>
          <w:rFonts w:ascii="Arial Narrow" w:hAnsi="Arial Narrow"/>
          <w:lang w:val="fr-CA"/>
        </w:rPr>
        <w:t>Diminue l’activation du système d’alerte sans transformer l’exercice en “technique pour dormir”.</w:t>
      </w:r>
    </w:p>
    <w:p w14:paraId="3CCF16D2" w14:textId="77777777" w:rsidR="00315006" w:rsidRDefault="00315006" w:rsidP="00315006">
      <w:pPr>
        <w:spacing w:after="0" w:line="240" w:lineRule="auto"/>
        <w:jc w:val="both"/>
        <w:rPr>
          <w:rFonts w:ascii="Arial Narrow" w:hAnsi="Arial Narrow"/>
          <w:lang w:val="fr-CA"/>
        </w:rPr>
      </w:pPr>
    </w:p>
    <w:p w14:paraId="52D91222" w14:textId="72C091AC" w:rsidR="00623F3B" w:rsidRPr="002C08B3" w:rsidRDefault="00623F3B" w:rsidP="002C08B3">
      <w:pPr>
        <w:pStyle w:val="Titre2"/>
        <w:spacing w:before="0" w:line="240" w:lineRule="auto"/>
        <w:jc w:val="both"/>
        <w:rPr>
          <w:rFonts w:ascii="Arial Narrow" w:hAnsi="Arial Narrow"/>
          <w:sz w:val="22"/>
          <w:szCs w:val="22"/>
          <w:lang w:val="fr-CA"/>
        </w:rPr>
      </w:pPr>
      <w:r w:rsidRPr="002C08B3">
        <w:rPr>
          <w:rFonts w:ascii="Arial Narrow" w:hAnsi="Arial Narrow"/>
          <w:sz w:val="22"/>
          <w:szCs w:val="22"/>
          <w:lang w:val="fr-CA"/>
        </w:rPr>
        <w:t>Tâches domestiques douces</w:t>
      </w:r>
    </w:p>
    <w:p w14:paraId="6C998508" w14:textId="77777777" w:rsidR="00623F3B" w:rsidRPr="002C08B3" w:rsidRDefault="00623F3B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Plier quelques vêtements</w:t>
      </w:r>
    </w:p>
    <w:p w14:paraId="58916636" w14:textId="77777777" w:rsidR="00623F3B" w:rsidRPr="002C08B3" w:rsidRDefault="00623F3B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Ranger un seul tiroir</w:t>
      </w:r>
    </w:p>
    <w:p w14:paraId="5D0B0B71" w14:textId="77777777" w:rsidR="00623F3B" w:rsidRPr="002C08B3" w:rsidRDefault="00623F3B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Trier un petit tas de papiers</w:t>
      </w:r>
    </w:p>
    <w:p w14:paraId="0BC2E87D" w14:textId="77777777" w:rsidR="00623F3B" w:rsidRPr="002C08B3" w:rsidRDefault="00623F3B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Mettre de côté 2–3 objets à donner</w:t>
      </w:r>
    </w:p>
    <w:p w14:paraId="4F5DAF3E" w14:textId="77777777" w:rsidR="00623F3B" w:rsidRPr="002C08B3" w:rsidRDefault="00623F3B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Ordonner une petite surface (coin de table, comptoir)</w:t>
      </w:r>
    </w:p>
    <w:p w14:paraId="5818C154" w14:textId="77777777" w:rsidR="00623F3B" w:rsidRPr="002C08B3" w:rsidRDefault="00623F3B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Rassembler les articles à recycler</w:t>
      </w:r>
    </w:p>
    <w:p w14:paraId="48BD8B42" w14:textId="77777777" w:rsidR="00623F3B" w:rsidRPr="002C08B3" w:rsidRDefault="00623F3B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Nettoyer doucement une seule étagère</w:t>
      </w:r>
    </w:p>
    <w:p w14:paraId="2A94315A" w14:textId="77777777" w:rsidR="00623F3B" w:rsidRPr="002C08B3" w:rsidRDefault="00623F3B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Faire un tri très rapide dans un sac ou panier</w:t>
      </w:r>
    </w:p>
    <w:p w14:paraId="2F641FC9" w14:textId="77777777" w:rsidR="002C08B3" w:rsidRPr="002C08B3" w:rsidRDefault="002C08B3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Aligner ou organiser quelques livres sur une étagère</w:t>
      </w:r>
    </w:p>
    <w:p w14:paraId="1B94FE8C" w14:textId="77777777" w:rsidR="002C08B3" w:rsidRPr="002C08B3" w:rsidRDefault="002C08B3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Regrouper des objets dispersés dans un panier à remettre demain</w:t>
      </w:r>
    </w:p>
    <w:p w14:paraId="1F43DD92" w14:textId="77777777" w:rsidR="002C08B3" w:rsidRPr="002C08B3" w:rsidRDefault="002C08B3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Segoe UI Symbol" w:hAnsi="Segoe UI Symbol" w:cs="Segoe UI Symbol"/>
          <w:lang w:val="fr-CA"/>
        </w:rPr>
        <w:t>☐</w:t>
      </w:r>
      <w:r w:rsidRPr="002C08B3">
        <w:rPr>
          <w:rFonts w:ascii="Arial Narrow" w:hAnsi="Arial Narrow"/>
          <w:lang w:val="fr-CA"/>
        </w:rPr>
        <w:t xml:space="preserve"> Mettre de côté un objet à recoller ou nettoyer plus tard</w:t>
      </w:r>
    </w:p>
    <w:p w14:paraId="17ADBB80" w14:textId="0E50E3EA" w:rsidR="00623F3B" w:rsidRPr="002C08B3" w:rsidRDefault="00623F3B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Arial Narrow" w:hAnsi="Arial Narrow"/>
          <w:lang w:val="fr-CA"/>
        </w:rPr>
        <w:br/>
      </w:r>
      <w:r w:rsidRPr="002C08B3">
        <w:rPr>
          <w:rFonts w:ascii="Arial Narrow" w:hAnsi="Arial Narrow"/>
          <w:noProof/>
          <w:lang w:val="fr-CA"/>
        </w:rPr>
        <w:drawing>
          <wp:inline distT="0" distB="0" distL="0" distR="0" wp14:anchorId="50443677" wp14:editId="12252A78">
            <wp:extent cx="170585" cy="170585"/>
            <wp:effectExtent l="0" t="0" r="1270" b="1270"/>
            <wp:docPr id="1176059901" name="Graphique 4" descr="Cibl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59901" name="Graphique 1176059901" descr="Cible avec un remplissage uni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1553" cy="18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8B3">
        <w:rPr>
          <w:rFonts w:ascii="Arial Narrow" w:hAnsi="Arial Narrow"/>
          <w:lang w:val="fr-CA"/>
        </w:rPr>
        <w:t>Ce sont des actions répétitives qui calment et réduisent la rumination.</w:t>
      </w:r>
    </w:p>
    <w:p w14:paraId="1C64D4F6" w14:textId="77777777" w:rsidR="00FF06C8" w:rsidRPr="002C08B3" w:rsidRDefault="00FF06C8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</w:p>
    <w:p w14:paraId="2C35922C" w14:textId="422D1E0C" w:rsidR="00FF06C8" w:rsidRPr="002C08B3" w:rsidRDefault="00FF06C8" w:rsidP="002C08B3">
      <w:pPr>
        <w:spacing w:after="0" w:line="240" w:lineRule="auto"/>
        <w:jc w:val="both"/>
        <w:rPr>
          <w:rFonts w:ascii="Arial Narrow" w:hAnsi="Arial Narrow"/>
          <w:b/>
          <w:bCs/>
          <w:lang w:val="fr-CA"/>
        </w:rPr>
      </w:pPr>
      <w:r w:rsidRPr="002C08B3">
        <w:rPr>
          <w:rFonts w:ascii="Arial Narrow" w:hAnsi="Arial Narrow"/>
          <w:b/>
          <w:bCs/>
          <w:lang w:val="fr-CA"/>
        </w:rPr>
        <w:t>Activités à éviter absolument selon la TCC-I</w:t>
      </w:r>
    </w:p>
    <w:p w14:paraId="1E357814" w14:textId="77777777" w:rsidR="00FF06C8" w:rsidRPr="002C08B3" w:rsidRDefault="00FF06C8" w:rsidP="002C08B3">
      <w:pPr>
        <w:spacing w:after="0" w:line="240" w:lineRule="auto"/>
        <w:jc w:val="both"/>
        <w:rPr>
          <w:rFonts w:ascii="Arial Narrow" w:hAnsi="Arial Narrow"/>
          <w:lang w:val="fr-CA"/>
        </w:rPr>
      </w:pPr>
      <w:r w:rsidRPr="002C08B3">
        <w:rPr>
          <w:rFonts w:ascii="Arial Narrow" w:hAnsi="Arial Narrow"/>
          <w:lang w:val="fr-CA"/>
        </w:rPr>
        <w:t>Pour ne pas envoyer de signaux d’éveil au cerveau :</w:t>
      </w:r>
    </w:p>
    <w:p w14:paraId="044C65CB" w14:textId="77777777" w:rsidR="00FF06C8" w:rsidRPr="00315006" w:rsidRDefault="00FF06C8" w:rsidP="002C08B3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val="fr-CA"/>
        </w:rPr>
      </w:pPr>
      <w:proofErr w:type="gramStart"/>
      <w:r w:rsidRPr="00315006">
        <w:rPr>
          <w:rFonts w:ascii="Arial Narrow" w:hAnsi="Arial Narrow"/>
          <w:sz w:val="20"/>
          <w:szCs w:val="20"/>
          <w:lang w:val="fr-CA"/>
        </w:rPr>
        <w:t>écrans</w:t>
      </w:r>
      <w:proofErr w:type="gramEnd"/>
      <w:r w:rsidRPr="00315006">
        <w:rPr>
          <w:rFonts w:ascii="Arial Narrow" w:hAnsi="Arial Narrow"/>
          <w:sz w:val="20"/>
          <w:szCs w:val="20"/>
          <w:lang w:val="fr-CA"/>
        </w:rPr>
        <w:t xml:space="preserve"> (même en mode “nuit”)</w:t>
      </w:r>
    </w:p>
    <w:p w14:paraId="01E9DE03" w14:textId="77777777" w:rsidR="00FF06C8" w:rsidRPr="00315006" w:rsidRDefault="00FF06C8" w:rsidP="002C08B3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 w:rsidRPr="00315006">
        <w:rPr>
          <w:rFonts w:ascii="Arial Narrow" w:hAnsi="Arial Narrow"/>
          <w:sz w:val="20"/>
          <w:szCs w:val="20"/>
        </w:rPr>
        <w:t>tâches</w:t>
      </w:r>
      <w:proofErr w:type="spellEnd"/>
      <w:r w:rsidRPr="0031500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15006">
        <w:rPr>
          <w:rFonts w:ascii="Arial Narrow" w:hAnsi="Arial Narrow"/>
          <w:sz w:val="20"/>
          <w:szCs w:val="20"/>
        </w:rPr>
        <w:t>productives</w:t>
      </w:r>
      <w:proofErr w:type="spellEnd"/>
      <w:r w:rsidRPr="00315006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315006">
        <w:rPr>
          <w:rFonts w:ascii="Arial Narrow" w:hAnsi="Arial Narrow"/>
          <w:sz w:val="20"/>
          <w:szCs w:val="20"/>
        </w:rPr>
        <w:t>courriels</w:t>
      </w:r>
      <w:proofErr w:type="spellEnd"/>
      <w:r w:rsidRPr="00315006">
        <w:rPr>
          <w:rFonts w:ascii="Arial Narrow" w:hAnsi="Arial Narrow"/>
          <w:sz w:val="20"/>
          <w:szCs w:val="20"/>
        </w:rPr>
        <w:t>, travail)</w:t>
      </w:r>
    </w:p>
    <w:p w14:paraId="03F6D496" w14:textId="77777777" w:rsidR="00FF06C8" w:rsidRPr="00315006" w:rsidRDefault="00FF06C8" w:rsidP="002C08B3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15006">
        <w:rPr>
          <w:rFonts w:ascii="Arial Narrow" w:hAnsi="Arial Narrow"/>
          <w:sz w:val="20"/>
          <w:szCs w:val="20"/>
        </w:rPr>
        <w:t xml:space="preserve">planification </w:t>
      </w:r>
      <w:proofErr w:type="spellStart"/>
      <w:r w:rsidRPr="00315006">
        <w:rPr>
          <w:rFonts w:ascii="Arial Narrow" w:hAnsi="Arial Narrow"/>
          <w:sz w:val="20"/>
          <w:szCs w:val="20"/>
        </w:rPr>
        <w:t>complexe</w:t>
      </w:r>
      <w:proofErr w:type="spellEnd"/>
    </w:p>
    <w:p w14:paraId="2F463A83" w14:textId="77777777" w:rsidR="00FF06C8" w:rsidRPr="00315006" w:rsidRDefault="00FF06C8" w:rsidP="002C08B3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15006">
        <w:rPr>
          <w:rFonts w:ascii="Arial Narrow" w:hAnsi="Arial Narrow"/>
          <w:sz w:val="20"/>
          <w:szCs w:val="20"/>
        </w:rPr>
        <w:t xml:space="preserve">sport </w:t>
      </w:r>
      <w:proofErr w:type="spellStart"/>
      <w:r w:rsidRPr="00315006">
        <w:rPr>
          <w:rFonts w:ascii="Arial Narrow" w:hAnsi="Arial Narrow"/>
          <w:sz w:val="20"/>
          <w:szCs w:val="20"/>
        </w:rPr>
        <w:t>ou</w:t>
      </w:r>
      <w:proofErr w:type="spellEnd"/>
      <w:r w:rsidRPr="0031500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15006">
        <w:rPr>
          <w:rFonts w:ascii="Arial Narrow" w:hAnsi="Arial Narrow"/>
          <w:sz w:val="20"/>
          <w:szCs w:val="20"/>
        </w:rPr>
        <w:t>activités</w:t>
      </w:r>
      <w:proofErr w:type="spellEnd"/>
      <w:r w:rsidRPr="00315006">
        <w:rPr>
          <w:rFonts w:ascii="Arial Narrow" w:hAnsi="Arial Narrow"/>
          <w:sz w:val="20"/>
          <w:szCs w:val="20"/>
        </w:rPr>
        <w:t xml:space="preserve"> physiques</w:t>
      </w:r>
    </w:p>
    <w:p w14:paraId="343F9104" w14:textId="77777777" w:rsidR="00FF06C8" w:rsidRPr="00315006" w:rsidRDefault="00FF06C8" w:rsidP="002C08B3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15006">
        <w:rPr>
          <w:rFonts w:ascii="Arial Narrow" w:hAnsi="Arial Narrow"/>
          <w:sz w:val="20"/>
          <w:szCs w:val="20"/>
        </w:rPr>
        <w:t xml:space="preserve">lecture </w:t>
      </w:r>
      <w:proofErr w:type="spellStart"/>
      <w:r w:rsidRPr="00315006">
        <w:rPr>
          <w:rFonts w:ascii="Arial Narrow" w:hAnsi="Arial Narrow"/>
          <w:sz w:val="20"/>
          <w:szCs w:val="20"/>
        </w:rPr>
        <w:t>captivante</w:t>
      </w:r>
      <w:proofErr w:type="spellEnd"/>
      <w:r w:rsidRPr="0031500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15006">
        <w:rPr>
          <w:rFonts w:ascii="Arial Narrow" w:hAnsi="Arial Narrow"/>
          <w:sz w:val="20"/>
          <w:szCs w:val="20"/>
        </w:rPr>
        <w:t>ou</w:t>
      </w:r>
      <w:proofErr w:type="spellEnd"/>
      <w:r w:rsidRPr="0031500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15006">
        <w:rPr>
          <w:rFonts w:ascii="Arial Narrow" w:hAnsi="Arial Narrow"/>
          <w:sz w:val="20"/>
          <w:szCs w:val="20"/>
        </w:rPr>
        <w:t>stimulante</w:t>
      </w:r>
      <w:proofErr w:type="spellEnd"/>
    </w:p>
    <w:p w14:paraId="3F79516D" w14:textId="1F4C495F" w:rsidR="00FF06C8" w:rsidRPr="00315006" w:rsidRDefault="00FF06C8" w:rsidP="002C08B3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15006">
        <w:rPr>
          <w:rFonts w:ascii="Arial Narrow" w:hAnsi="Arial Narrow"/>
          <w:sz w:val="20"/>
          <w:szCs w:val="20"/>
        </w:rPr>
        <w:t xml:space="preserve">discussions </w:t>
      </w:r>
      <w:proofErr w:type="spellStart"/>
      <w:r w:rsidRPr="00315006">
        <w:rPr>
          <w:rFonts w:ascii="Arial Narrow" w:hAnsi="Arial Narrow"/>
          <w:sz w:val="20"/>
          <w:szCs w:val="20"/>
        </w:rPr>
        <w:t>ou</w:t>
      </w:r>
      <w:proofErr w:type="spellEnd"/>
      <w:r w:rsidRPr="00315006">
        <w:rPr>
          <w:rFonts w:ascii="Arial Narrow" w:hAnsi="Arial Narrow"/>
          <w:sz w:val="20"/>
          <w:szCs w:val="20"/>
        </w:rPr>
        <w:t xml:space="preserve"> interactions </w:t>
      </w:r>
      <w:proofErr w:type="spellStart"/>
      <w:r w:rsidRPr="00315006">
        <w:rPr>
          <w:rFonts w:ascii="Arial Narrow" w:hAnsi="Arial Narrow"/>
          <w:sz w:val="20"/>
          <w:szCs w:val="20"/>
        </w:rPr>
        <w:t>sociales</w:t>
      </w:r>
      <w:proofErr w:type="spellEnd"/>
    </w:p>
    <w:sectPr w:rsidR="00FF06C8" w:rsidRPr="00315006" w:rsidSect="00BC645D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6C6A" w14:textId="77777777" w:rsidR="002F6269" w:rsidRDefault="002F6269" w:rsidP="00577602">
      <w:pPr>
        <w:spacing w:after="0" w:line="240" w:lineRule="auto"/>
      </w:pPr>
      <w:r>
        <w:separator/>
      </w:r>
    </w:p>
  </w:endnote>
  <w:endnote w:type="continuationSeparator" w:id="0">
    <w:p w14:paraId="214D2913" w14:textId="77777777" w:rsidR="002F6269" w:rsidRDefault="002F6269" w:rsidP="0057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426A" w14:textId="5C7EF709" w:rsidR="00577602" w:rsidRPr="00577602" w:rsidRDefault="00577602">
    <w:pPr>
      <w:pStyle w:val="Pieddepage"/>
      <w:rPr>
        <w:lang w:val="fr-CA"/>
      </w:rPr>
    </w:pPr>
    <w:proofErr w:type="spellStart"/>
    <w:r w:rsidRPr="00577602">
      <w:rPr>
        <w:lang w:val="fr-CA"/>
      </w:rPr>
      <w:t>Ngô</w:t>
    </w:r>
    <w:proofErr w:type="spellEnd"/>
    <w:r w:rsidRPr="00577602">
      <w:rPr>
        <w:lang w:val="fr-CA"/>
      </w:rPr>
      <w:t xml:space="preserve">, TL, </w:t>
    </w:r>
    <w:proofErr w:type="spellStart"/>
    <w:r w:rsidRPr="00577602">
      <w:rPr>
        <w:lang w:val="fr-CA"/>
      </w:rPr>
      <w:t>Moderie</w:t>
    </w:r>
    <w:proofErr w:type="spellEnd"/>
    <w:r w:rsidRPr="00577602">
      <w:rPr>
        <w:lang w:val="fr-CA"/>
      </w:rPr>
      <w:t>, C, Goulet, J (2025)</w:t>
    </w:r>
    <w:r w:rsidR="003B19B8">
      <w:rPr>
        <w:lang w:val="fr-CA"/>
      </w:rPr>
      <w:t xml:space="preserve"> </w:t>
    </w:r>
    <w:r w:rsidRPr="00577602">
      <w:rPr>
        <w:lang w:val="fr-CA"/>
      </w:rPr>
      <w:t>Programme Sommeil+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20C5" w14:textId="77777777" w:rsidR="002F6269" w:rsidRDefault="002F6269" w:rsidP="00577602">
      <w:pPr>
        <w:spacing w:after="0" w:line="240" w:lineRule="auto"/>
      </w:pPr>
      <w:r>
        <w:separator/>
      </w:r>
    </w:p>
  </w:footnote>
  <w:footnote w:type="continuationSeparator" w:id="0">
    <w:p w14:paraId="2EE550DD" w14:textId="77777777" w:rsidR="002F6269" w:rsidRDefault="002F6269" w:rsidP="0057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alt="Cible avec un remplissage uni" style="width:12.65pt;height:13.4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" o:bullet="t">
        <v:imagedata r:id="rId1" o:title="" cropleft="-2632f" cropright="-2368f"/>
      </v:shape>
    </w:pict>
  </w:numPicBullet>
  <w:numPicBullet w:numPicBulletId="1">
    <w:pict>
      <v:shape id="_x0000_i1096" type="#_x0000_t75" alt="Cible avec un remplissage uni" style="width:12.65pt;height:13.0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" o:bullet="t">
        <v:imagedata r:id="rId2" o:title="" cropbottom="-506f" cropleft="-2632f" cropright="-526f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B56BAF"/>
    <w:multiLevelType w:val="multilevel"/>
    <w:tmpl w:val="F1A4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665937">
    <w:abstractNumId w:val="8"/>
  </w:num>
  <w:num w:numId="2" w16cid:durableId="2133860307">
    <w:abstractNumId w:val="6"/>
  </w:num>
  <w:num w:numId="3" w16cid:durableId="510991594">
    <w:abstractNumId w:val="5"/>
  </w:num>
  <w:num w:numId="4" w16cid:durableId="1230770091">
    <w:abstractNumId w:val="4"/>
  </w:num>
  <w:num w:numId="5" w16cid:durableId="911891386">
    <w:abstractNumId w:val="7"/>
  </w:num>
  <w:num w:numId="6" w16cid:durableId="2062093967">
    <w:abstractNumId w:val="3"/>
  </w:num>
  <w:num w:numId="7" w16cid:durableId="933973425">
    <w:abstractNumId w:val="2"/>
  </w:num>
  <w:num w:numId="8" w16cid:durableId="577179377">
    <w:abstractNumId w:val="1"/>
  </w:num>
  <w:num w:numId="9" w16cid:durableId="107629010">
    <w:abstractNumId w:val="0"/>
  </w:num>
  <w:num w:numId="10" w16cid:durableId="2109497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FAC"/>
    <w:rsid w:val="0015074B"/>
    <w:rsid w:val="0029639D"/>
    <w:rsid w:val="002C08B3"/>
    <w:rsid w:val="002F6269"/>
    <w:rsid w:val="00315006"/>
    <w:rsid w:val="00326F90"/>
    <w:rsid w:val="003B19B8"/>
    <w:rsid w:val="00493907"/>
    <w:rsid w:val="00577602"/>
    <w:rsid w:val="00623F3B"/>
    <w:rsid w:val="00714A0D"/>
    <w:rsid w:val="00800A84"/>
    <w:rsid w:val="00AA1D8D"/>
    <w:rsid w:val="00AC5E1B"/>
    <w:rsid w:val="00AF2F85"/>
    <w:rsid w:val="00B47730"/>
    <w:rsid w:val="00BC645D"/>
    <w:rsid w:val="00C84FBB"/>
    <w:rsid w:val="00C950B2"/>
    <w:rsid w:val="00CB0664"/>
    <w:rsid w:val="00D325BA"/>
    <w:rsid w:val="00D95B7C"/>
    <w:rsid w:val="00DF623C"/>
    <w:rsid w:val="00E66758"/>
    <w:rsid w:val="00EF5B8F"/>
    <w:rsid w:val="00FC693F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3A07A"/>
  <w14:defaultImageDpi w14:val="300"/>
  <w15:docId w15:val="{0CA054F2-0D40-4B51-A016-1DEDBA0A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2515</Characters>
  <Application>Microsoft Office Word</Application>
  <DocSecurity>0</DocSecurity>
  <Lines>71</Lines>
  <Paragraphs>61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réviseur 1</cp:lastModifiedBy>
  <cp:revision>2</cp:revision>
  <dcterms:created xsi:type="dcterms:W3CDTF">2025-11-30T16:53:00Z</dcterms:created>
  <dcterms:modified xsi:type="dcterms:W3CDTF">2025-11-30T16:53:00Z</dcterms:modified>
  <cp:category/>
</cp:coreProperties>
</file>